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17 vom 14. Februar 2026</w:t>
      </w:r>
    </w:p>
    <w:p>
      <w:r>
        <w:t>GR Gerichte, 2026-02-14, DE</w:t>
      </w:r>
    </w:p>
    <w:p>
      <w:r>
        <w:rPr>
          <w:b/>
        </w:rPr>
        <w:t xml:space="preserve">Quelle: </w:t>
      </w:r>
      <w:r>
        <w:t>https://mcp.opencaselaw.ch/entscheid/gr_gerichte_PVG 2007 17</w:t>
      </w:r>
    </w:p>
    <w:p>
      <w:r>
        <w:t>FR: GR_GERICHTE PVG 2007 17 du 14 février 2026</w:t>
      </w:r>
    </w:p>
    <w:p>
      <w:r>
        <w:t>IT: GR_GERICHTE PVG 2007 17 del 14 febbraio 2026</w:t>
      </w:r>
    </w:p>
    <w:p>
      <w:pPr>
        <w:pStyle w:val="Heading2"/>
      </w:pPr>
      <w:r>
        <w:t>Erwägungen</w:t>
      </w:r>
    </w:p>
    <w:p>
      <w:r>
        <w:rPr>
          <w:b/>
        </w:rPr>
        <w:t>E. 1</w:t>
      </w:r>
    </w:p>
    <w:p>
      <w:r>
        <w:t>a) Gemäss Art. 46 Abs. 1 StG ist der Veräusserungsge- winn der Betrag, um den der Erlös die Anlagekosten (Erwerbspreis und Aufwendungen) übersteigt. Bei einer Teilveräusserung ist für die Ermittlung des Anlagewertes der Gesamterwerbspreis nach objektiven Grundsätzen auf das veräusserte bzw. zurückbehaltene Grundstück zu verlegen. Dabei ist der Verkehrswert des veräus- serten und des zurückbehaltenen Grundstückteiles gesondert zu schätzen und der Erwerbspreis nach dem so ermittel- ten Wert aufzuteilen (Richner/Frei/Kaufmann/Meuter, Kommentar zum harmonisierten Zürcher Steuergesetz, 2. A., Zürich 2006, N 5 zu § 224). Wird an einem Grundstück im Verlauf der Besitzesdauer als Stockwerkeinheiten ausgestaltetes Miteigentum begründet und veräussert, so liegen Teilveräusserungen vor (RB 1978 Nr. 78). Bei der Veräusserung von Stockwerkeinheiten sind nach einem äl- teren Entscheid des Zürcher Verwaltungsgerichtes die Wertquoten i.S. von Art. 712e ZGB für die Zerlegung des Erwerbspreises und der unausscheidbaren Aufwendungen massgebend (RB 1973 Nr. 43). An der Richtigkeit dieses Entscheides hat die Lehre zu Recht Zweifel angebracht: Die Wertquoten werden von den Stockwerkei- gentümern frei nach grundsätzlich beliebigen Kriterien festgelegt, die objektiver (Fläche, Rauminhalt etc.) oder subjektiver Natur 89 17</w:t>
      </w:r>
    </w:p>
    <w:p>
      <w:r>
        <w:t>8/17 Steuern PVG 2007 (Aussicht, Zugang, Immissionen etc.) sein können (BG 116 II 55; vgl. auch BGE 127 III 142). Gerade subjektive Kriterien eignen sich aber nicht für die Wertzerlegung bei der Grundstückgewinnsteuer. Die Wertquoten können in der Praxis richtigerweise nur dann für die Zerlegung des Erwerbspreises und der unausscheidbaren Aufwendungen massgebend sein, wenn keine besseren Kri- terien für solche Zerlegungen bekannt sind (Richner/Frei/Kauf- mann/Meuter, a.a.O., N 7 zu § 224). Selbst wenn davon ausge- gangen wird, dass bei Stockwerkeigentum die Wertquoten in der Regel die objektiven Wertverhältnisse wiedergeben, ist jedenfalls dann davon abzuweichen, wenn im konkret zu beurteilenden Fall ausreichende Anhaltspunkte dafür bestehen, dass die Wertquoten zu einem mit den tatsächlichen wirtschaftlichen Gegebenheiten nicht übereinstimmenden Ergebnis führen würden. b) Vorliegend ist dies der Fall. Wie die Vorinstanz an sich zu Recht anführt, ist das Verhältnis der Wertquoten der beiden Stock- werkeinheiten proportional zum Verhältnis der Bruttogeschoss- flächen der beiden Einheiten festgelegt worden. Gerade dies zeigt aber, dass durch die Wertquoten die Anlagekosten von veräusser- ter und zurückbehaltener Stockwerkeinheit nicht in einer den tatsächlichen Verhältnissen entsprechenden Weise objektiv wie- dergegeben werden. Es liegt auf der Hand und entspricht auch der allgemeinen Lebenserfahrung, dass der Verkehrswert pro Qua- dratmeter Bruttogeschossfläche bei einer luxuriösen Dachwoh- nung in der Altstadt um einiges höher liegt als bei einem schlecht vermietbaren oder schwer verkäuflichen Gewerbelokal im Erdge- schoss desselben Hauses. Dem hat die Vorinstanz durch ihr unfle- xibles und schematisches Abstellen auf die Wertquoten in keiner Weise Rechnung getragen. Sie wird deshalb in Sinne von E.1.a vorzugehen haben, d.h. allfällig vorhandene Schätzungen beizie- hen oder veranlassen müssen, um die Anlagewerte der ver- äusserten und der zurückbehaltenen Stockwerkeinheit zu ermit- teln. In diesem Sinne sind die Beschwerden gutzuheissen und ist die Sache zu neuer Veranlagung an die Vorinstanz zurückzuweisen. A 07 23 und 24 Urteil vom 19. Juni 2007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